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нетрудоустроенной, имеющей инвалидность 2 группы,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86366421/3794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</w:t>
      </w:r>
      <w:r>
        <w:rPr>
          <w:rFonts w:ascii="Times New Roman" w:eastAsia="Times New Roman" w:hAnsi="Times New Roman" w:cs="Times New Roman"/>
          <w:sz w:val="26"/>
          <w:szCs w:val="26"/>
        </w:rPr>
        <w:t>746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86366421/3794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постоянного места работы не имеет,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3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6rplc-3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Style w:val="cat-PhoneNumbergrp-19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КБК 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0412365400725004022520146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</w:t>
      </w:r>
      <w:r>
        <w:rPr>
          <w:rFonts w:ascii="Times New Roman" w:eastAsia="Times New Roman" w:hAnsi="Times New Roman" w:cs="Times New Roman"/>
          <w:sz w:val="27"/>
          <w:szCs w:val="27"/>
        </w:rPr>
        <w:t>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FIOgrp-14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4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